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B617" w14:textId="3E39AB5A" w:rsidR="00130AB5" w:rsidRPr="00537C99" w:rsidRDefault="005B4EA5">
      <w:pPr>
        <w:pStyle w:val="Heading1"/>
        <w:jc w:val="center"/>
        <w:rPr>
          <w:color w:val="auto"/>
        </w:rPr>
      </w:pPr>
      <w:r w:rsidRPr="00537C99">
        <w:rPr>
          <w:color w:val="auto"/>
        </w:rPr>
        <w:t xml:space="preserve">The </w:t>
      </w:r>
      <w:r w:rsidR="001D01E7" w:rsidRPr="00537C99">
        <w:rPr>
          <w:color w:val="auto"/>
        </w:rPr>
        <w:t>Abbey CE VA Primary School Hire Agreement Form</w:t>
      </w:r>
    </w:p>
    <w:p w14:paraId="35344FD2" w14:textId="77777777" w:rsidR="00130AB5" w:rsidRDefault="001D01E7">
      <w:r>
        <w:t>To be completed by the Hirer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130AB5" w14:paraId="29721734" w14:textId="77777777">
        <w:tc>
          <w:tcPr>
            <w:tcW w:w="4320" w:type="dxa"/>
          </w:tcPr>
          <w:p w14:paraId="32E6FF5C" w14:textId="77777777" w:rsidR="00130AB5" w:rsidRDefault="001D01E7">
            <w:r>
              <w:t>Date of event:</w:t>
            </w:r>
          </w:p>
        </w:tc>
        <w:tc>
          <w:tcPr>
            <w:tcW w:w="4320" w:type="dxa"/>
          </w:tcPr>
          <w:p w14:paraId="62DF3E9E" w14:textId="77777777" w:rsidR="00130AB5" w:rsidRDefault="00130AB5"/>
        </w:tc>
      </w:tr>
      <w:tr w:rsidR="00130AB5" w14:paraId="3BABD0C3" w14:textId="77777777">
        <w:tc>
          <w:tcPr>
            <w:tcW w:w="4320" w:type="dxa"/>
          </w:tcPr>
          <w:p w14:paraId="18F0FDA2" w14:textId="77777777" w:rsidR="00130AB5" w:rsidRDefault="001D01E7">
            <w:r>
              <w:t>Details of the event:</w:t>
            </w:r>
          </w:p>
        </w:tc>
        <w:tc>
          <w:tcPr>
            <w:tcW w:w="4320" w:type="dxa"/>
          </w:tcPr>
          <w:p w14:paraId="703EFE39" w14:textId="77777777" w:rsidR="00130AB5" w:rsidRDefault="00130AB5"/>
        </w:tc>
      </w:tr>
      <w:tr w:rsidR="00130AB5" w14:paraId="3F7721A3" w14:textId="77777777">
        <w:tc>
          <w:tcPr>
            <w:tcW w:w="4320" w:type="dxa"/>
          </w:tcPr>
          <w:p w14:paraId="49748CA6" w14:textId="77777777" w:rsidR="00130AB5" w:rsidRDefault="001D01E7">
            <w:r>
              <w:t>Organisation (if applicable):</w:t>
            </w:r>
          </w:p>
        </w:tc>
        <w:tc>
          <w:tcPr>
            <w:tcW w:w="4320" w:type="dxa"/>
          </w:tcPr>
          <w:p w14:paraId="1744A4E8" w14:textId="77777777" w:rsidR="00130AB5" w:rsidRDefault="00130AB5"/>
        </w:tc>
      </w:tr>
      <w:tr w:rsidR="00130AB5" w14:paraId="20A18199" w14:textId="77777777">
        <w:tc>
          <w:tcPr>
            <w:tcW w:w="4320" w:type="dxa"/>
          </w:tcPr>
          <w:p w14:paraId="58523D62" w14:textId="77777777" w:rsidR="00130AB5" w:rsidRDefault="001D01E7">
            <w:r>
              <w:t>Hirer / Contact Person:</w:t>
            </w:r>
          </w:p>
        </w:tc>
        <w:tc>
          <w:tcPr>
            <w:tcW w:w="4320" w:type="dxa"/>
          </w:tcPr>
          <w:p w14:paraId="6609CA44" w14:textId="77777777" w:rsidR="00130AB5" w:rsidRDefault="00130AB5"/>
        </w:tc>
      </w:tr>
      <w:tr w:rsidR="00130AB5" w14:paraId="2F75FB72" w14:textId="77777777">
        <w:tc>
          <w:tcPr>
            <w:tcW w:w="4320" w:type="dxa"/>
          </w:tcPr>
          <w:p w14:paraId="6EF59DD3" w14:textId="77777777" w:rsidR="00130AB5" w:rsidRDefault="001D01E7">
            <w:r>
              <w:t>Address:</w:t>
            </w:r>
          </w:p>
        </w:tc>
        <w:tc>
          <w:tcPr>
            <w:tcW w:w="4320" w:type="dxa"/>
          </w:tcPr>
          <w:p w14:paraId="5FB4A049" w14:textId="77777777" w:rsidR="00130AB5" w:rsidRDefault="00130AB5"/>
        </w:tc>
      </w:tr>
      <w:tr w:rsidR="00130AB5" w14:paraId="4C5E1DA1" w14:textId="77777777">
        <w:tc>
          <w:tcPr>
            <w:tcW w:w="4320" w:type="dxa"/>
          </w:tcPr>
          <w:p w14:paraId="5C3BFF9B" w14:textId="77777777" w:rsidR="00130AB5" w:rsidRDefault="001D01E7">
            <w:r>
              <w:t>Telephone number:</w:t>
            </w:r>
          </w:p>
        </w:tc>
        <w:tc>
          <w:tcPr>
            <w:tcW w:w="4320" w:type="dxa"/>
          </w:tcPr>
          <w:p w14:paraId="04C9CA2F" w14:textId="77777777" w:rsidR="00130AB5" w:rsidRDefault="00130AB5"/>
        </w:tc>
      </w:tr>
      <w:tr w:rsidR="00130AB5" w14:paraId="4D08CE72" w14:textId="77777777">
        <w:tc>
          <w:tcPr>
            <w:tcW w:w="4320" w:type="dxa"/>
          </w:tcPr>
          <w:p w14:paraId="51A377F0" w14:textId="77777777" w:rsidR="00130AB5" w:rsidRDefault="001D01E7">
            <w:r>
              <w:t>Period of Hire:</w:t>
            </w:r>
          </w:p>
        </w:tc>
        <w:tc>
          <w:tcPr>
            <w:tcW w:w="4320" w:type="dxa"/>
          </w:tcPr>
          <w:p w14:paraId="073D12D9" w14:textId="77777777" w:rsidR="00130AB5" w:rsidRDefault="00130AB5"/>
        </w:tc>
      </w:tr>
      <w:tr w:rsidR="00130AB5" w14:paraId="208E7FFE" w14:textId="77777777">
        <w:tc>
          <w:tcPr>
            <w:tcW w:w="4320" w:type="dxa"/>
          </w:tcPr>
          <w:p w14:paraId="65E4CD6B" w14:textId="77777777" w:rsidR="00130AB5" w:rsidRDefault="001D01E7">
            <w:r>
              <w:t>Opening time:</w:t>
            </w:r>
          </w:p>
        </w:tc>
        <w:tc>
          <w:tcPr>
            <w:tcW w:w="4320" w:type="dxa"/>
          </w:tcPr>
          <w:p w14:paraId="15A97231" w14:textId="77777777" w:rsidR="00130AB5" w:rsidRDefault="00130AB5"/>
        </w:tc>
      </w:tr>
      <w:tr w:rsidR="00130AB5" w14:paraId="19BACAFC" w14:textId="77777777">
        <w:tc>
          <w:tcPr>
            <w:tcW w:w="4320" w:type="dxa"/>
          </w:tcPr>
          <w:p w14:paraId="15D103F9" w14:textId="77777777" w:rsidR="00130AB5" w:rsidRDefault="001D01E7">
            <w:r>
              <w:t>Closing time:</w:t>
            </w:r>
          </w:p>
        </w:tc>
        <w:tc>
          <w:tcPr>
            <w:tcW w:w="4320" w:type="dxa"/>
          </w:tcPr>
          <w:p w14:paraId="0E9232FD" w14:textId="77777777" w:rsidR="00130AB5" w:rsidRDefault="00130AB5"/>
        </w:tc>
      </w:tr>
      <w:tr w:rsidR="00130AB5" w14:paraId="5B808244" w14:textId="77777777">
        <w:tc>
          <w:tcPr>
            <w:tcW w:w="4320" w:type="dxa"/>
          </w:tcPr>
          <w:p w14:paraId="2E09EC6E" w14:textId="77777777" w:rsidR="00130AB5" w:rsidRDefault="001D01E7">
            <w:r>
              <w:t>Number of attendees / guests:</w:t>
            </w:r>
          </w:p>
        </w:tc>
        <w:tc>
          <w:tcPr>
            <w:tcW w:w="4320" w:type="dxa"/>
          </w:tcPr>
          <w:p w14:paraId="4DC00B5B" w14:textId="77777777" w:rsidR="00130AB5" w:rsidRDefault="00130AB5"/>
        </w:tc>
      </w:tr>
    </w:tbl>
    <w:p w14:paraId="1529CB2B" w14:textId="4E2A838D" w:rsidR="00130AB5" w:rsidRDefault="001D01E7">
      <w:r>
        <w:t>Licences required for Alcohol, Gaming and Lotteries, Plays, Films or Music:   Yes / No</w:t>
      </w:r>
      <w:r>
        <w:br/>
        <w:t>If yes, the Hirer is responsible for obtaining the appropriate licence(s), making any associated payments and providing the School Office with a copy.</w:t>
      </w:r>
      <w:r>
        <w:br/>
      </w:r>
      <w:r>
        <w:br/>
        <w:t xml:space="preserve">Copy received by the </w:t>
      </w:r>
      <w:proofErr w:type="gramStart"/>
      <w:r>
        <w:t>School</w:t>
      </w:r>
      <w:proofErr w:type="gramEnd"/>
      <w:r>
        <w:t>:   Yes / No</w:t>
      </w:r>
    </w:p>
    <w:p w14:paraId="7F63F879" w14:textId="77777777" w:rsidR="00130AB5" w:rsidRDefault="001D01E7">
      <w:r>
        <w:t>I acknowledge that this is a non-smoking site, including all buildings, grounds and the car park.</w:t>
      </w:r>
      <w:r>
        <w:br/>
      </w:r>
      <w:r>
        <w:br/>
        <w:t>Yes / No</w:t>
      </w:r>
    </w:p>
    <w:p w14:paraId="39404194" w14:textId="77777777" w:rsidR="00130AB5" w:rsidRPr="00537C99" w:rsidRDefault="001D01E7">
      <w:pPr>
        <w:pStyle w:val="Heading2"/>
        <w:rPr>
          <w:color w:val="auto"/>
        </w:rPr>
      </w:pPr>
      <w:r w:rsidRPr="00537C99">
        <w:rPr>
          <w:color w:val="auto"/>
        </w:rPr>
        <w:t>Facilities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130AB5" w14:paraId="7D9BF2D8" w14:textId="77777777">
        <w:tc>
          <w:tcPr>
            <w:tcW w:w="2880" w:type="dxa"/>
          </w:tcPr>
          <w:p w14:paraId="71209BE9" w14:textId="77777777" w:rsidR="00130AB5" w:rsidRDefault="001D01E7">
            <w:r>
              <w:t>Area for Hire</w:t>
            </w:r>
          </w:p>
        </w:tc>
        <w:tc>
          <w:tcPr>
            <w:tcW w:w="2880" w:type="dxa"/>
          </w:tcPr>
          <w:p w14:paraId="0B0A2EFC" w14:textId="77777777" w:rsidR="00130AB5" w:rsidRDefault="001D01E7">
            <w:r>
              <w:t>Required (please tick)</w:t>
            </w:r>
          </w:p>
        </w:tc>
        <w:tc>
          <w:tcPr>
            <w:tcW w:w="2880" w:type="dxa"/>
          </w:tcPr>
          <w:p w14:paraId="20B93E69" w14:textId="77777777" w:rsidR="00130AB5" w:rsidRDefault="001D01E7">
            <w:r>
              <w:t>Total Cost (£)</w:t>
            </w:r>
          </w:p>
        </w:tc>
      </w:tr>
      <w:tr w:rsidR="00130AB5" w14:paraId="50E217BE" w14:textId="77777777">
        <w:tc>
          <w:tcPr>
            <w:tcW w:w="2880" w:type="dxa"/>
          </w:tcPr>
          <w:p w14:paraId="62C04B38" w14:textId="77777777" w:rsidR="00130AB5" w:rsidRDefault="001D01E7">
            <w:r>
              <w:t>Main Hall</w:t>
            </w:r>
          </w:p>
        </w:tc>
        <w:tc>
          <w:tcPr>
            <w:tcW w:w="2880" w:type="dxa"/>
          </w:tcPr>
          <w:p w14:paraId="06127BD7" w14:textId="77777777" w:rsidR="00130AB5" w:rsidRDefault="00130AB5"/>
        </w:tc>
        <w:tc>
          <w:tcPr>
            <w:tcW w:w="2880" w:type="dxa"/>
          </w:tcPr>
          <w:p w14:paraId="0E258814" w14:textId="77777777" w:rsidR="00130AB5" w:rsidRDefault="00130AB5"/>
        </w:tc>
      </w:tr>
      <w:tr w:rsidR="00130AB5" w14:paraId="1F4CEF0F" w14:textId="77777777">
        <w:tc>
          <w:tcPr>
            <w:tcW w:w="2880" w:type="dxa"/>
          </w:tcPr>
          <w:p w14:paraId="0CB5C1DF" w14:textId="77777777" w:rsidR="00130AB5" w:rsidRDefault="001D01E7">
            <w:r>
              <w:t>Hall with furniture (please specify requirements)</w:t>
            </w:r>
          </w:p>
        </w:tc>
        <w:tc>
          <w:tcPr>
            <w:tcW w:w="2880" w:type="dxa"/>
          </w:tcPr>
          <w:p w14:paraId="33DB466E" w14:textId="77777777" w:rsidR="00130AB5" w:rsidRDefault="00130AB5"/>
        </w:tc>
        <w:tc>
          <w:tcPr>
            <w:tcW w:w="2880" w:type="dxa"/>
          </w:tcPr>
          <w:p w14:paraId="7E29A932" w14:textId="77777777" w:rsidR="00130AB5" w:rsidRDefault="00130AB5"/>
        </w:tc>
      </w:tr>
      <w:tr w:rsidR="00130AB5" w14:paraId="15A44E36" w14:textId="77777777">
        <w:tc>
          <w:tcPr>
            <w:tcW w:w="2880" w:type="dxa"/>
          </w:tcPr>
          <w:p w14:paraId="657BCAB8" w14:textId="77777777" w:rsidR="00130AB5" w:rsidRDefault="001D01E7">
            <w:r>
              <w:t>Practical Room / Staff Room</w:t>
            </w:r>
          </w:p>
        </w:tc>
        <w:tc>
          <w:tcPr>
            <w:tcW w:w="2880" w:type="dxa"/>
          </w:tcPr>
          <w:p w14:paraId="591CDE7E" w14:textId="77777777" w:rsidR="00130AB5" w:rsidRDefault="00130AB5"/>
        </w:tc>
        <w:tc>
          <w:tcPr>
            <w:tcW w:w="2880" w:type="dxa"/>
          </w:tcPr>
          <w:p w14:paraId="439065F5" w14:textId="77777777" w:rsidR="00130AB5" w:rsidRDefault="00130AB5"/>
        </w:tc>
      </w:tr>
      <w:tr w:rsidR="00130AB5" w14:paraId="0E96C7EE" w14:textId="77777777">
        <w:tc>
          <w:tcPr>
            <w:tcW w:w="2880" w:type="dxa"/>
          </w:tcPr>
          <w:p w14:paraId="5B5917CD" w14:textId="696005C1" w:rsidR="00130AB5" w:rsidRDefault="001D01E7">
            <w:r>
              <w:t xml:space="preserve">Classroom(s) </w:t>
            </w:r>
          </w:p>
        </w:tc>
        <w:tc>
          <w:tcPr>
            <w:tcW w:w="2880" w:type="dxa"/>
          </w:tcPr>
          <w:p w14:paraId="03F2F76E" w14:textId="77777777" w:rsidR="00130AB5" w:rsidRDefault="00130AB5"/>
        </w:tc>
        <w:tc>
          <w:tcPr>
            <w:tcW w:w="2880" w:type="dxa"/>
          </w:tcPr>
          <w:p w14:paraId="1B0AF647" w14:textId="77777777" w:rsidR="00130AB5" w:rsidRDefault="00130AB5"/>
        </w:tc>
      </w:tr>
      <w:tr w:rsidR="00130AB5" w14:paraId="61DE89E8" w14:textId="77777777">
        <w:tc>
          <w:tcPr>
            <w:tcW w:w="2880" w:type="dxa"/>
          </w:tcPr>
          <w:p w14:paraId="4980A989" w14:textId="77777777" w:rsidR="00130AB5" w:rsidRDefault="001D01E7">
            <w:r>
              <w:t>Car park – number of vehicles (maximum 17)</w:t>
            </w:r>
          </w:p>
        </w:tc>
        <w:tc>
          <w:tcPr>
            <w:tcW w:w="2880" w:type="dxa"/>
          </w:tcPr>
          <w:p w14:paraId="67F4CFD3" w14:textId="77777777" w:rsidR="00130AB5" w:rsidRDefault="00130AB5"/>
        </w:tc>
        <w:tc>
          <w:tcPr>
            <w:tcW w:w="2880" w:type="dxa"/>
          </w:tcPr>
          <w:p w14:paraId="35D5B070" w14:textId="77777777" w:rsidR="00130AB5" w:rsidRDefault="00130AB5"/>
        </w:tc>
      </w:tr>
      <w:tr w:rsidR="00130AB5" w14:paraId="561D808D" w14:textId="77777777">
        <w:tc>
          <w:tcPr>
            <w:tcW w:w="2880" w:type="dxa"/>
          </w:tcPr>
          <w:p w14:paraId="315D8597" w14:textId="77777777" w:rsidR="00130AB5" w:rsidRDefault="001D01E7">
            <w:r>
              <w:t>School Playing Field / Playground</w:t>
            </w:r>
          </w:p>
        </w:tc>
        <w:tc>
          <w:tcPr>
            <w:tcW w:w="2880" w:type="dxa"/>
          </w:tcPr>
          <w:p w14:paraId="6BDAB271" w14:textId="77777777" w:rsidR="00130AB5" w:rsidRDefault="00130AB5"/>
        </w:tc>
        <w:tc>
          <w:tcPr>
            <w:tcW w:w="2880" w:type="dxa"/>
          </w:tcPr>
          <w:p w14:paraId="3FFC88EB" w14:textId="77777777" w:rsidR="00130AB5" w:rsidRDefault="00130AB5"/>
        </w:tc>
      </w:tr>
      <w:tr w:rsidR="00130AB5" w14:paraId="257B6FF3" w14:textId="77777777">
        <w:tc>
          <w:tcPr>
            <w:tcW w:w="2880" w:type="dxa"/>
          </w:tcPr>
          <w:p w14:paraId="44D9919D" w14:textId="77777777" w:rsidR="00130AB5" w:rsidRDefault="001D01E7">
            <w:r>
              <w:t>Site Manager as key holder</w:t>
            </w:r>
          </w:p>
        </w:tc>
        <w:tc>
          <w:tcPr>
            <w:tcW w:w="2880" w:type="dxa"/>
          </w:tcPr>
          <w:p w14:paraId="69B41F8E" w14:textId="77777777" w:rsidR="00130AB5" w:rsidRDefault="00130AB5"/>
        </w:tc>
        <w:tc>
          <w:tcPr>
            <w:tcW w:w="2880" w:type="dxa"/>
          </w:tcPr>
          <w:p w14:paraId="3E2B7D87" w14:textId="77777777" w:rsidR="00130AB5" w:rsidRDefault="00130AB5"/>
        </w:tc>
      </w:tr>
      <w:tr w:rsidR="00130AB5" w14:paraId="762F8792" w14:textId="77777777">
        <w:tc>
          <w:tcPr>
            <w:tcW w:w="2880" w:type="dxa"/>
          </w:tcPr>
          <w:p w14:paraId="0B8270D5" w14:textId="77777777" w:rsidR="00130AB5" w:rsidRDefault="001D01E7">
            <w:r>
              <w:t>Site Manager to arrange furniture</w:t>
            </w:r>
          </w:p>
        </w:tc>
        <w:tc>
          <w:tcPr>
            <w:tcW w:w="2880" w:type="dxa"/>
          </w:tcPr>
          <w:p w14:paraId="262F4DA8" w14:textId="77777777" w:rsidR="00130AB5" w:rsidRDefault="00130AB5"/>
        </w:tc>
        <w:tc>
          <w:tcPr>
            <w:tcW w:w="2880" w:type="dxa"/>
          </w:tcPr>
          <w:p w14:paraId="7FC2FB4C" w14:textId="77777777" w:rsidR="00130AB5" w:rsidRDefault="00130AB5"/>
        </w:tc>
      </w:tr>
    </w:tbl>
    <w:p w14:paraId="1870DAB6" w14:textId="456F7875" w:rsidR="00130AB5" w:rsidRDefault="001D01E7">
      <w:r>
        <w:br/>
        <w:t>TOTAL CHARGE: £ ____________________</w:t>
      </w:r>
    </w:p>
    <w:p w14:paraId="606CF565" w14:textId="3A9B0306" w:rsidR="005B4EA5" w:rsidRDefault="005B4EA5"/>
    <w:p w14:paraId="67CFCA34" w14:textId="77777777" w:rsidR="00537C99" w:rsidRDefault="00537C99"/>
    <w:p w14:paraId="3C833688" w14:textId="77777777" w:rsidR="00130AB5" w:rsidRPr="00505664" w:rsidRDefault="001D01E7">
      <w:pPr>
        <w:pStyle w:val="Heading2"/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5664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Insurance</w:t>
      </w:r>
    </w:p>
    <w:p w14:paraId="10CFE503" w14:textId="77777777" w:rsidR="00130AB5" w:rsidRDefault="001D01E7">
      <w:r>
        <w:t>Please tick one of the following options: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130AB5" w14:paraId="14AFE1AB" w14:textId="77777777">
        <w:tc>
          <w:tcPr>
            <w:tcW w:w="4320" w:type="dxa"/>
          </w:tcPr>
          <w:p w14:paraId="12916342" w14:textId="77777777" w:rsidR="00130AB5" w:rsidRDefault="001D01E7">
            <w:r>
              <w:t>Own insurance – please provide a copy of the insurance certificate with a minimum of £5 million Public Liability cover.</w:t>
            </w:r>
          </w:p>
        </w:tc>
        <w:tc>
          <w:tcPr>
            <w:tcW w:w="4320" w:type="dxa"/>
          </w:tcPr>
          <w:p w14:paraId="6E99932C" w14:textId="77777777" w:rsidR="00130AB5" w:rsidRDefault="00130AB5"/>
        </w:tc>
      </w:tr>
      <w:tr w:rsidR="00130AB5" w14:paraId="2C5DB18A" w14:textId="77777777">
        <w:tc>
          <w:tcPr>
            <w:tcW w:w="4320" w:type="dxa"/>
          </w:tcPr>
          <w:p w14:paraId="3A711924" w14:textId="77777777" w:rsidR="00130AB5" w:rsidRDefault="001D01E7">
            <w:r>
              <w:t>School Insurance – the Hirer may be able to access cover for the event if they are not required to hold their own Public Liability Insurance.</w:t>
            </w:r>
          </w:p>
        </w:tc>
        <w:tc>
          <w:tcPr>
            <w:tcW w:w="4320" w:type="dxa"/>
          </w:tcPr>
          <w:p w14:paraId="1FDE4083" w14:textId="77777777" w:rsidR="00130AB5" w:rsidRDefault="00130AB5"/>
        </w:tc>
      </w:tr>
    </w:tbl>
    <w:p w14:paraId="2170CDB5" w14:textId="77777777" w:rsidR="00130AB5" w:rsidRDefault="001D01E7">
      <w:r>
        <w:t>Total charge, including deposit (if required):   £ ____________________</w:t>
      </w:r>
    </w:p>
    <w:p w14:paraId="7F9052AC" w14:textId="77777777" w:rsidR="00130AB5" w:rsidRDefault="001D01E7">
      <w:r>
        <w:t>For one-off lettings, payment must be made in full at least one month before the event. Regular Hirers will be invoiced by the School in advance.</w:t>
      </w:r>
    </w:p>
    <w:p w14:paraId="5EC079FB" w14:textId="77777777" w:rsidR="00130AB5" w:rsidRDefault="001D01E7">
      <w:r>
        <w:t>I have read and agree to the Terms and Conditions of the Abbey CE VA Primary School Lettings Policy.</w:t>
      </w:r>
    </w:p>
    <w:p w14:paraId="191488CC" w14:textId="77777777" w:rsidR="00130AB5" w:rsidRDefault="001D01E7">
      <w:r>
        <w:t>Signed by Hirer: ______________________________________</w:t>
      </w:r>
    </w:p>
    <w:p w14:paraId="43D0C231" w14:textId="77777777" w:rsidR="00130AB5" w:rsidRDefault="001D01E7">
      <w:r>
        <w:t>Print name: _________________________________________    Date: __________________</w:t>
      </w:r>
    </w:p>
    <w:p w14:paraId="3AB6A19A" w14:textId="77777777" w:rsidR="00130AB5" w:rsidRDefault="001D01E7">
      <w:r>
        <w:t>As the Hirer, I confirm that I have read and agree to the Terms and Conditions relating to the hire of The Abbey CE VA Primary School, including the hire charges and payment terms.</w:t>
      </w:r>
    </w:p>
    <w:p w14:paraId="0B625595" w14:textId="77777777" w:rsidR="00130AB5" w:rsidRDefault="001D01E7">
      <w:r>
        <w:t>Signed by the Head Teacher on behalf of the School: ________________________________</w:t>
      </w:r>
    </w:p>
    <w:p w14:paraId="5679F74A" w14:textId="77777777" w:rsidR="00130AB5" w:rsidRDefault="001D01E7">
      <w:r>
        <w:t>Print name: _________________________________________    Date: __________________</w:t>
      </w:r>
    </w:p>
    <w:p w14:paraId="2010BAA3" w14:textId="77777777" w:rsidR="00130AB5" w:rsidRDefault="001D01E7">
      <w:r>
        <w:t>The booking will only be valid once the Head Teacher has signed the Hire Agreement Form.</w:t>
      </w:r>
    </w:p>
    <w:p w14:paraId="3CD4B025" w14:textId="77777777" w:rsidR="00130AB5" w:rsidRPr="00537C99" w:rsidRDefault="001D01E7">
      <w:pPr>
        <w:pStyle w:val="Heading2"/>
        <w:rPr>
          <w:color w:val="auto"/>
        </w:rPr>
      </w:pPr>
      <w:r w:rsidRPr="00537C99">
        <w:rPr>
          <w:color w:val="auto"/>
        </w:rPr>
        <w:t>FOR SCHOOL OFFICE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130AB5" w14:paraId="55AF5A2A" w14:textId="77777777">
        <w:tc>
          <w:tcPr>
            <w:tcW w:w="4320" w:type="dxa"/>
          </w:tcPr>
          <w:p w14:paraId="4676465F" w14:textId="77777777" w:rsidR="00130AB5" w:rsidRDefault="001D01E7">
            <w:r>
              <w:t>Head Teacher approved letting</w:t>
            </w:r>
          </w:p>
        </w:tc>
        <w:tc>
          <w:tcPr>
            <w:tcW w:w="4320" w:type="dxa"/>
          </w:tcPr>
          <w:p w14:paraId="42767690" w14:textId="77777777" w:rsidR="00130AB5" w:rsidRDefault="00130AB5"/>
        </w:tc>
      </w:tr>
      <w:tr w:rsidR="00130AB5" w14:paraId="76FBC647" w14:textId="77777777">
        <w:tc>
          <w:tcPr>
            <w:tcW w:w="4320" w:type="dxa"/>
          </w:tcPr>
          <w:p w14:paraId="4322CDA8" w14:textId="77777777" w:rsidR="00130AB5" w:rsidRDefault="001D01E7">
            <w:r>
              <w:t>Details confirmed with Hirer</w:t>
            </w:r>
          </w:p>
        </w:tc>
        <w:tc>
          <w:tcPr>
            <w:tcW w:w="4320" w:type="dxa"/>
          </w:tcPr>
          <w:p w14:paraId="29387C0D" w14:textId="77777777" w:rsidR="00130AB5" w:rsidRDefault="00130AB5"/>
        </w:tc>
      </w:tr>
      <w:tr w:rsidR="00130AB5" w14:paraId="044244AF" w14:textId="77777777">
        <w:tc>
          <w:tcPr>
            <w:tcW w:w="4320" w:type="dxa"/>
          </w:tcPr>
          <w:p w14:paraId="33F27D8A" w14:textId="77777777" w:rsidR="00130AB5" w:rsidRDefault="001D01E7">
            <w:r>
              <w:t>Entered in School diary</w:t>
            </w:r>
          </w:p>
        </w:tc>
        <w:tc>
          <w:tcPr>
            <w:tcW w:w="4320" w:type="dxa"/>
          </w:tcPr>
          <w:p w14:paraId="78C6F8C3" w14:textId="77777777" w:rsidR="00130AB5" w:rsidRDefault="00130AB5"/>
        </w:tc>
      </w:tr>
      <w:tr w:rsidR="00130AB5" w14:paraId="47378B4A" w14:textId="77777777">
        <w:tc>
          <w:tcPr>
            <w:tcW w:w="4320" w:type="dxa"/>
          </w:tcPr>
          <w:p w14:paraId="7D519A27" w14:textId="77777777" w:rsidR="00130AB5" w:rsidRDefault="001D01E7">
            <w:r>
              <w:t>Site Manager required (key holder / furniture)</w:t>
            </w:r>
          </w:p>
        </w:tc>
        <w:tc>
          <w:tcPr>
            <w:tcW w:w="4320" w:type="dxa"/>
          </w:tcPr>
          <w:p w14:paraId="3E93CD4B" w14:textId="77777777" w:rsidR="00130AB5" w:rsidRDefault="00130AB5"/>
        </w:tc>
      </w:tr>
      <w:tr w:rsidR="00130AB5" w14:paraId="19E22F0E" w14:textId="77777777">
        <w:tc>
          <w:tcPr>
            <w:tcW w:w="4320" w:type="dxa"/>
          </w:tcPr>
          <w:p w14:paraId="38E775F1" w14:textId="77777777" w:rsidR="00130AB5" w:rsidRDefault="001D01E7">
            <w:r>
              <w:t>Key holder opening up (name)</w:t>
            </w:r>
          </w:p>
        </w:tc>
        <w:tc>
          <w:tcPr>
            <w:tcW w:w="4320" w:type="dxa"/>
          </w:tcPr>
          <w:p w14:paraId="22A47326" w14:textId="77777777" w:rsidR="00130AB5" w:rsidRDefault="00130AB5"/>
        </w:tc>
      </w:tr>
      <w:tr w:rsidR="00130AB5" w14:paraId="638FF082" w14:textId="77777777">
        <w:tc>
          <w:tcPr>
            <w:tcW w:w="4320" w:type="dxa"/>
          </w:tcPr>
          <w:p w14:paraId="1533F30C" w14:textId="77777777" w:rsidR="00130AB5" w:rsidRDefault="001D01E7">
            <w:r>
              <w:t>Key holder locking up (name)</w:t>
            </w:r>
          </w:p>
        </w:tc>
        <w:tc>
          <w:tcPr>
            <w:tcW w:w="4320" w:type="dxa"/>
          </w:tcPr>
          <w:p w14:paraId="04FFC75D" w14:textId="77777777" w:rsidR="00130AB5" w:rsidRDefault="00130AB5"/>
        </w:tc>
      </w:tr>
      <w:tr w:rsidR="00130AB5" w14:paraId="224BA0FE" w14:textId="77777777">
        <w:tc>
          <w:tcPr>
            <w:tcW w:w="4320" w:type="dxa"/>
          </w:tcPr>
          <w:p w14:paraId="240A8E22" w14:textId="77777777" w:rsidR="00130AB5" w:rsidRDefault="001D01E7">
            <w:r>
              <w:t>Insurance policy copy attached</w:t>
            </w:r>
          </w:p>
        </w:tc>
        <w:tc>
          <w:tcPr>
            <w:tcW w:w="4320" w:type="dxa"/>
          </w:tcPr>
          <w:p w14:paraId="43FB7F33" w14:textId="77777777" w:rsidR="00130AB5" w:rsidRDefault="00130AB5"/>
        </w:tc>
      </w:tr>
      <w:tr w:rsidR="00130AB5" w14:paraId="6FB5416B" w14:textId="77777777">
        <w:tc>
          <w:tcPr>
            <w:tcW w:w="4320" w:type="dxa"/>
          </w:tcPr>
          <w:p w14:paraId="4A6C0577" w14:textId="77777777" w:rsidR="00130AB5" w:rsidRDefault="001D01E7">
            <w:r>
              <w:t>School agrees to cover event under School policy (check with SBM)</w:t>
            </w:r>
          </w:p>
        </w:tc>
        <w:tc>
          <w:tcPr>
            <w:tcW w:w="4320" w:type="dxa"/>
          </w:tcPr>
          <w:p w14:paraId="2D1A943A" w14:textId="77777777" w:rsidR="00130AB5" w:rsidRDefault="00130AB5"/>
        </w:tc>
      </w:tr>
      <w:tr w:rsidR="00130AB5" w14:paraId="4EC62965" w14:textId="77777777">
        <w:tc>
          <w:tcPr>
            <w:tcW w:w="4320" w:type="dxa"/>
          </w:tcPr>
          <w:p w14:paraId="179BA999" w14:textId="77777777" w:rsidR="00130AB5" w:rsidRDefault="001D01E7">
            <w:r>
              <w:t>Child Protection Policy received (if required)</w:t>
            </w:r>
          </w:p>
        </w:tc>
        <w:tc>
          <w:tcPr>
            <w:tcW w:w="4320" w:type="dxa"/>
          </w:tcPr>
          <w:p w14:paraId="49C612A5" w14:textId="77777777" w:rsidR="00130AB5" w:rsidRDefault="00130AB5"/>
        </w:tc>
      </w:tr>
      <w:tr w:rsidR="00130AB5" w14:paraId="125C9FF0" w14:textId="77777777">
        <w:tc>
          <w:tcPr>
            <w:tcW w:w="4320" w:type="dxa"/>
          </w:tcPr>
          <w:p w14:paraId="232EDF49" w14:textId="77777777" w:rsidR="00130AB5" w:rsidRDefault="001D01E7">
            <w:r>
              <w:t>Licence(s) acquired and copy received (if required)</w:t>
            </w:r>
          </w:p>
        </w:tc>
        <w:tc>
          <w:tcPr>
            <w:tcW w:w="4320" w:type="dxa"/>
          </w:tcPr>
          <w:p w14:paraId="5838B3F5" w14:textId="77777777" w:rsidR="00130AB5" w:rsidRDefault="00130AB5"/>
        </w:tc>
      </w:tr>
      <w:tr w:rsidR="00130AB5" w14:paraId="33D6C8B8" w14:textId="77777777">
        <w:tc>
          <w:tcPr>
            <w:tcW w:w="4320" w:type="dxa"/>
          </w:tcPr>
          <w:p w14:paraId="06707D2D" w14:textId="77777777" w:rsidR="00130AB5" w:rsidRDefault="001D01E7">
            <w:r>
              <w:t>Payment received (one-off letting)</w:t>
            </w:r>
          </w:p>
        </w:tc>
        <w:tc>
          <w:tcPr>
            <w:tcW w:w="4320" w:type="dxa"/>
          </w:tcPr>
          <w:p w14:paraId="247EE9A9" w14:textId="77777777" w:rsidR="00130AB5" w:rsidRDefault="00130AB5"/>
        </w:tc>
      </w:tr>
      <w:tr w:rsidR="00130AB5" w14:paraId="22366D06" w14:textId="77777777">
        <w:tc>
          <w:tcPr>
            <w:tcW w:w="4320" w:type="dxa"/>
          </w:tcPr>
          <w:p w14:paraId="51DF09E4" w14:textId="77777777" w:rsidR="00130AB5" w:rsidRDefault="001D01E7">
            <w:r>
              <w:t>Invoice sent (regular hiring)</w:t>
            </w:r>
          </w:p>
        </w:tc>
        <w:tc>
          <w:tcPr>
            <w:tcW w:w="4320" w:type="dxa"/>
          </w:tcPr>
          <w:p w14:paraId="748B61DE" w14:textId="77777777" w:rsidR="00130AB5" w:rsidRDefault="00130AB5"/>
        </w:tc>
      </w:tr>
      <w:tr w:rsidR="00130AB5" w14:paraId="2EC56662" w14:textId="77777777">
        <w:tc>
          <w:tcPr>
            <w:tcW w:w="4320" w:type="dxa"/>
          </w:tcPr>
          <w:p w14:paraId="1D013DE6" w14:textId="77777777" w:rsidR="00130AB5" w:rsidRDefault="001D01E7">
            <w:r>
              <w:lastRenderedPageBreak/>
              <w:t>Hire Agreement Form signed by Hirer</w:t>
            </w:r>
          </w:p>
        </w:tc>
        <w:tc>
          <w:tcPr>
            <w:tcW w:w="4320" w:type="dxa"/>
          </w:tcPr>
          <w:p w14:paraId="53B0554E" w14:textId="77777777" w:rsidR="00130AB5" w:rsidRDefault="00130AB5"/>
        </w:tc>
      </w:tr>
    </w:tbl>
    <w:p w14:paraId="65F5774B" w14:textId="77777777" w:rsidR="00130AB5" w:rsidRDefault="001D01E7">
      <w:r>
        <w:t>If the Hirer is the key holder, please ensure that all keys are returned to the School and signed in and out in the Key Log.</w:t>
      </w:r>
    </w:p>
    <w:sectPr w:rsidR="00130AB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A27CE" w14:textId="77777777" w:rsidR="00C4288F" w:rsidRDefault="00C4288F" w:rsidP="005B4EA5">
      <w:pPr>
        <w:spacing w:after="0" w:line="240" w:lineRule="auto"/>
      </w:pPr>
      <w:r>
        <w:separator/>
      </w:r>
    </w:p>
  </w:endnote>
  <w:endnote w:type="continuationSeparator" w:id="0">
    <w:p w14:paraId="09C08647" w14:textId="77777777" w:rsidR="00C4288F" w:rsidRDefault="00C4288F" w:rsidP="005B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1B9D6" w14:textId="77777777" w:rsidR="00C4288F" w:rsidRDefault="00C4288F" w:rsidP="005B4EA5">
      <w:pPr>
        <w:spacing w:after="0" w:line="240" w:lineRule="auto"/>
      </w:pPr>
      <w:r>
        <w:separator/>
      </w:r>
    </w:p>
  </w:footnote>
  <w:footnote w:type="continuationSeparator" w:id="0">
    <w:p w14:paraId="73B70506" w14:textId="77777777" w:rsidR="00C4288F" w:rsidRDefault="00C4288F" w:rsidP="005B4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7444" w14:textId="7BE1B68C" w:rsidR="005B4EA5" w:rsidRDefault="005B4EA5">
    <w:pPr>
      <w:pStyle w:val="Header"/>
    </w:pPr>
    <w:r w:rsidRPr="00CB0ED9">
      <w:rPr>
        <w:rFonts w:ascii="Gisha" w:hAnsi="Gisha" w:cs="Gisha"/>
        <w:b/>
        <w:noProof/>
        <w:sz w:val="44"/>
        <w:szCs w:val="44"/>
        <w:lang w:eastAsia="en-GB"/>
      </w:rPr>
      <w:drawing>
        <wp:anchor distT="0" distB="0" distL="114300" distR="114300" simplePos="0" relativeHeight="251659264" behindDoc="0" locked="0" layoutInCell="1" allowOverlap="1" wp14:anchorId="1D250E93" wp14:editId="2875FA7C">
          <wp:simplePos x="0" y="0"/>
          <wp:positionH relativeFrom="column">
            <wp:posOffset>2423160</wp:posOffset>
          </wp:positionH>
          <wp:positionV relativeFrom="paragraph">
            <wp:posOffset>-259080</wp:posOffset>
          </wp:positionV>
          <wp:extent cx="556260" cy="708660"/>
          <wp:effectExtent l="0" t="0" r="0" b="0"/>
          <wp:wrapSquare wrapText="bothSides"/>
          <wp:docPr id="2" name="Picture 0" descr="abbey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0" descr="abbey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0AB5"/>
    <w:rsid w:val="0015074B"/>
    <w:rsid w:val="001D01E7"/>
    <w:rsid w:val="0029639D"/>
    <w:rsid w:val="00326F90"/>
    <w:rsid w:val="00505664"/>
    <w:rsid w:val="00537C99"/>
    <w:rsid w:val="005B4EA5"/>
    <w:rsid w:val="00AA1D8D"/>
    <w:rsid w:val="00B47730"/>
    <w:rsid w:val="00C4288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C66E81"/>
  <w14:defaultImageDpi w14:val="300"/>
  <w15:docId w15:val="{8F745048-7EE8-4193-A29C-056E4D7E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Abbey Admin</cp:lastModifiedBy>
  <cp:revision>2</cp:revision>
  <dcterms:created xsi:type="dcterms:W3CDTF">2026-05-19T15:54:00Z</dcterms:created>
  <dcterms:modified xsi:type="dcterms:W3CDTF">2026-05-19T15:54:00Z</dcterms:modified>
  <cp:category/>
</cp:coreProperties>
</file>